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fixed, false belief that is not based on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device, garment, medication that limits or restricts freedom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that stands for dignity, independence, preferences, privacy,       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Seeing, smelling, hearing, tasting or feeling something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free from actual, threatened or imagined danger, risk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progressive, degenerative disease that gradually destroys nerve cells in the areas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term that describes the progressive loss of brain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the signs, symptoms and behaviours of dementia increase when it gets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that details the care    and services the client should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recognize, perceive, and have an understanding of another person's emotions by seeing things from his or her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Inability of a person to think with the usual speed or clarity or to recall people, time or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</dc:title>
  <dcterms:created xsi:type="dcterms:W3CDTF">2021-10-11T01:01:13Z</dcterms:created>
  <dcterms:modified xsi:type="dcterms:W3CDTF">2021-10-11T01:01:13Z</dcterms:modified>
</cp:coreProperties>
</file>