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Amyloid    </w:t>
      </w:r>
      <w:r>
        <w:t xml:space="preserve">   brain    </w:t>
      </w:r>
      <w:r>
        <w:t xml:space="preserve">   cells    </w:t>
      </w:r>
      <w:r>
        <w:t xml:space="preserve">   dementia    </w:t>
      </w:r>
      <w:r>
        <w:t xml:space="preserve">   Disorientation.    </w:t>
      </w:r>
      <w:r>
        <w:t xml:space="preserve">   Dysphasia    </w:t>
      </w:r>
      <w:r>
        <w:t xml:space="preserve">   exercise    </w:t>
      </w:r>
      <w:r>
        <w:t xml:space="preserve">   Gait    </w:t>
      </w:r>
      <w:r>
        <w:t xml:space="preserve">   Geriatrician    </w:t>
      </w:r>
      <w:r>
        <w:t xml:space="preserve">   memory    </w:t>
      </w:r>
      <w:r>
        <w:t xml:space="preserve">   Neurologist    </w:t>
      </w:r>
      <w:r>
        <w:t xml:space="preserve">   Onset    </w:t>
      </w:r>
      <w:r>
        <w:t xml:space="preserve">   Progressive disorder    </w:t>
      </w:r>
      <w:r>
        <w:t xml:space="preserve">   SPECT    </w:t>
      </w:r>
      <w:r>
        <w:t xml:space="preserve">   Tau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2021-10-11T01:01:24Z</dcterms:created>
  <dcterms:modified xsi:type="dcterms:W3CDTF">2021-10-11T01:01:24Z</dcterms:modified>
</cp:coreProperties>
</file>