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Alzheimer's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mistrust as memory worsens in alzheimer's patients (thinking their belongings have been stolen)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suspicion of others that is not based on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inability to find the correct word or understand the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primary person in charge of caring for an individual with a serious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false idea that is firmly believed and strongly maintained despite proof and evidence on the contrary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defines the time a disease begins (early or late)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aimless wandering or walking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reviewing positive memories and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sense of time, direction, and recognition become difficult to distinguish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unsettled behaviour in alzheimer's patients evident in late afternoon or early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symptoms gradually get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 that increases a persons chance of developing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experience in which a person can hear, smell, taste, or feel something that's not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probable outcome or course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faculty in which the brain stores and remembers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a doctor determines what disease a patient has by studying their symptoms and analyzing tests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service for people living with and dying from a fatal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of music to improve physical, psychological, cognitive, and social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organized gathering of patients, families, and caregivers for the purpose of discussing issues related to the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mental disorder marked by memory disorders, personality changes, and impaired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common form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situations that cause agitation, increased stress, or more difficulty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anyone in the supportive network of a patient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</dc:title>
  <dcterms:created xsi:type="dcterms:W3CDTF">2021-10-11T01:01:30Z</dcterms:created>
  <dcterms:modified xsi:type="dcterms:W3CDTF">2021-10-11T01:01:30Z</dcterms:modified>
</cp:coreProperties>
</file>