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 forgetfulness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feeling of annoyance, displeasure, or hostility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Feelings of severe despondency and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of having lost ones sense of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Progressive mental deterioration that occurs in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 of interest,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of worry, nervousness, or unease, typically about an event or something with an uncertain outcome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be undone or altered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Difficulty doing familiar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Indication of the nature of an illness/problem by examination of the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Difficulty recognizing familiar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Problems with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</dc:title>
  <dcterms:created xsi:type="dcterms:W3CDTF">2021-10-11T01:01:46Z</dcterms:created>
  <dcterms:modified xsi:type="dcterms:W3CDTF">2021-10-11T01:01:46Z</dcterms:modified>
</cp:coreProperties>
</file>