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Alzheimer's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Protein pieces that build up in the spaces between nerve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stage were the Alzheimer's disease isn't detected and there is no symptoms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Twisted protein fibers that build up inside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During this stage patients will need constant supervision.  They will need assistance with daily living 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Asks the same question over and over again; Forgets recent events, conversations, and appointments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Sixth leading cause of death in the United States and most common form of dementia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During this stage they patient may start having problems with short term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Early-onset Alzheimer's can develop in people as young 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During this stage the person may have problems finding the right words during conversations.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During this stage of Alzheimer's the person may notice little changes in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General term for decline in mental ability severe enough to interfere with daily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symptom of Alzheimer's that when the daylight ends and darkness starts and confusion and restlessness increases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During this stage patients being to need help with everyday tasks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CNA need to be _______ when taking care of an Alzheimer's patient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During this stage the patients has lose the ability to respond with their environment or communicate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Most common age that Alzheimer's is detected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 is important for a CNA to help maintain an Alzheimer patients_____</w:t>
            </w:r>
          </w:p>
        </w:tc>
      </w:tr>
    </w:tbl>
    <w:p>
      <w:pPr>
        <w:pStyle w:val="WordBankMedium"/>
      </w:pPr>
      <w:r>
        <w:t xml:space="preserve">   ALZHEIMER'S    </w:t>
      </w:r>
      <w:r>
        <w:t xml:space="preserve">   STAGE ONE    </w:t>
      </w:r>
      <w:r>
        <w:t xml:space="preserve">   STAGE TWO    </w:t>
      </w:r>
      <w:r>
        <w:t xml:space="preserve">   STAGE THREE    </w:t>
      </w:r>
      <w:r>
        <w:t xml:space="preserve">   STAGE FOUR    </w:t>
      </w:r>
      <w:r>
        <w:t xml:space="preserve">   STAGE FIVE    </w:t>
      </w:r>
      <w:r>
        <w:t xml:space="preserve">   STAGE SIX    </w:t>
      </w:r>
      <w:r>
        <w:t xml:space="preserve">   STAGE SEVEN    </w:t>
      </w:r>
      <w:r>
        <w:t xml:space="preserve">   DEMENTIA    </w:t>
      </w:r>
      <w:r>
        <w:t xml:space="preserve">   PLAQUES    </w:t>
      </w:r>
      <w:r>
        <w:t xml:space="preserve">   TANGLES    </w:t>
      </w:r>
      <w:r>
        <w:t xml:space="preserve">   WARNING SIGNS    </w:t>
      </w:r>
      <w:r>
        <w:t xml:space="preserve">   SUNDOWNING    </w:t>
      </w:r>
      <w:r>
        <w:t xml:space="preserve">   SAFETY    </w:t>
      </w:r>
      <w:r>
        <w:t xml:space="preserve">   PATIENT    </w:t>
      </w:r>
      <w:r>
        <w:t xml:space="preserve">   SIXTY-FOUR    </w:t>
      </w:r>
      <w:r>
        <w:t xml:space="preserve">   THIRTY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Alzheimer's</dc:title>
  <dcterms:created xsi:type="dcterms:W3CDTF">2021-10-11T01:01:48Z</dcterms:created>
  <dcterms:modified xsi:type="dcterms:W3CDTF">2021-10-11T01:01:48Z</dcterms:modified>
</cp:coreProperties>
</file>