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Disease</w:t>
      </w:r>
    </w:p>
    <w:p>
      <w:pPr>
        <w:pStyle w:val="Questions"/>
      </w:pPr>
      <w:r>
        <w:t xml:space="preserve">1. UIMINCOMAONCT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MRMEOY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REASEMLIHZ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TANLSGE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PALSUQE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IGATGONVAAR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GIACEVRRE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EITEDMAN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EELNFRTSOGUSF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ATIENPT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Disease</dc:title>
  <dcterms:created xsi:type="dcterms:W3CDTF">2021-10-11T01:02:22Z</dcterms:created>
  <dcterms:modified xsi:type="dcterms:W3CDTF">2021-10-11T01:02:22Z</dcterms:modified>
</cp:coreProperties>
</file>