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Alzheimer’s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a main symptom of Alzheimer’s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stage of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stage of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stage the person might have trouble finding the right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 patients are not oriented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stage of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 patients are not oriented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CNA need to be _____ with a Alzheimer’s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common age Alzheimer’s is seen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 patient tens to do what with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stage is when a person might have a little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cells are lost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Youngest age to develop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During this stage patient is going to need constant supervision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Protein pieces that build up in spaces between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is increased agitation and confusion at night or late afternoon hours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his stage a person might have problems with short term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Twisted protein fibers that build up inside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cells are lost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meaning of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 is a form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Maim symptom of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Alzheimer’s change in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stage is when alzheimers disease isn’t showing and there’s no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stage 5 a person affected with AD is going to need help with _____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 patients are not oriented to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 is common in what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common behavior in AD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During this stage patient has lost the ability to recognize surroundings and communication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Alzheimer’s Disease</dc:title>
  <dcterms:created xsi:type="dcterms:W3CDTF">2021-10-11T01:02:26Z</dcterms:created>
  <dcterms:modified xsi:type="dcterms:W3CDTF">2021-10-11T01:02:26Z</dcterms:modified>
</cp:coreProperties>
</file>