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Alzheimer's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funny    </w:t>
      </w:r>
      <w:r>
        <w:t xml:space="preserve">   weight loss    </w:t>
      </w:r>
      <w:r>
        <w:t xml:space="preserve">   lackofsleep    </w:t>
      </w:r>
      <w:r>
        <w:t xml:space="preserve">   delusion    </w:t>
      </w:r>
      <w:r>
        <w:t xml:space="preserve">   moodswings    </w:t>
      </w:r>
      <w:r>
        <w:t xml:space="preserve">   repeating    </w:t>
      </w:r>
      <w:r>
        <w:t xml:space="preserve">   forgetfulness    </w:t>
      </w:r>
      <w:r>
        <w:t xml:space="preserve">   memory loss    </w:t>
      </w:r>
      <w:r>
        <w:t xml:space="preserve">   dementia    </w:t>
      </w:r>
      <w:r>
        <w:t xml:space="preserve">   Alzheimers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Disease</dc:title>
  <dcterms:created xsi:type="dcterms:W3CDTF">2021-10-11T01:02:55Z</dcterms:created>
  <dcterms:modified xsi:type="dcterms:W3CDTF">2021-10-11T01:02:55Z</dcterms:modified>
</cp:coreProperties>
</file>