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tangles    </w:t>
      </w:r>
      <w:r>
        <w:t xml:space="preserve">   plaques    </w:t>
      </w:r>
      <w:r>
        <w:t xml:space="preserve">   movement    </w:t>
      </w:r>
      <w:r>
        <w:t xml:space="preserve">   stages    </w:t>
      </w:r>
      <w:r>
        <w:t xml:space="preserve">   body    </w:t>
      </w:r>
      <w:r>
        <w:t xml:space="preserve">   function    </w:t>
      </w:r>
      <w:r>
        <w:t xml:space="preserve">   spinal cord    </w:t>
      </w:r>
      <w:r>
        <w:t xml:space="preserve">   changes    </w:t>
      </w:r>
      <w:r>
        <w:t xml:space="preserve">   systems    </w:t>
      </w:r>
      <w:r>
        <w:t xml:space="preserve">   body functions    </w:t>
      </w:r>
      <w:r>
        <w:t xml:space="preserve">   nerve cells    </w:t>
      </w:r>
      <w:r>
        <w:t xml:space="preserve">   loss    </w:t>
      </w:r>
      <w:r>
        <w:t xml:space="preserve">   dementia    </w:t>
      </w:r>
      <w:r>
        <w:t xml:space="preserve">   memory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Alzheimers Disease</dc:title>
  <dcterms:created xsi:type="dcterms:W3CDTF">2021-10-11T01:01:15Z</dcterms:created>
  <dcterms:modified xsi:type="dcterms:W3CDTF">2021-10-11T01:01:15Z</dcterms:modified>
</cp:coreProperties>
</file>