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Alzheimer's Disease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aging    </w:t>
      </w:r>
      <w:r>
        <w:t xml:space="preserve">   alzheimers    </w:t>
      </w:r>
      <w:r>
        <w:t xml:space="preserve">   behavioral changes    </w:t>
      </w:r>
      <w:r>
        <w:t xml:space="preserve">   brain    </w:t>
      </w:r>
      <w:r>
        <w:t xml:space="preserve">   cholinesterase    </w:t>
      </w:r>
      <w:r>
        <w:t xml:space="preserve">   communication    </w:t>
      </w:r>
      <w:r>
        <w:t xml:space="preserve">   confusing time    </w:t>
      </w:r>
      <w:r>
        <w:t xml:space="preserve">   disease    </w:t>
      </w:r>
      <w:r>
        <w:t xml:space="preserve">   dr alois    </w:t>
      </w:r>
      <w:r>
        <w:t xml:space="preserve">   drug    </w:t>
      </w:r>
      <w:r>
        <w:t xml:space="preserve">   environmental    </w:t>
      </w:r>
      <w:r>
        <w:t xml:space="preserve">   genetic    </w:t>
      </w:r>
      <w:r>
        <w:t xml:space="preserve">   genetic factors    </w:t>
      </w:r>
      <w:r>
        <w:t xml:space="preserve">   head traumas    </w:t>
      </w:r>
      <w:r>
        <w:t xml:space="preserve">   hereditary    </w:t>
      </w:r>
      <w:r>
        <w:t xml:space="preserve">   influenced factors    </w:t>
      </w:r>
      <w:r>
        <w:t xml:space="preserve">   inhibitors    </w:t>
      </w:r>
      <w:r>
        <w:t xml:space="preserve">   medicine     </w:t>
      </w:r>
      <w:r>
        <w:t xml:space="preserve">   memory loss    </w:t>
      </w:r>
      <w:r>
        <w:t xml:space="preserve">   mood    </w:t>
      </w:r>
      <w:r>
        <w:t xml:space="preserve">   nerve cells    </w:t>
      </w:r>
      <w:r>
        <w:t xml:space="preserve">   nerve connections    </w:t>
      </w:r>
      <w:r>
        <w:t xml:space="preserve">   organization    </w:t>
      </w:r>
      <w:r>
        <w:t xml:space="preserve">   personality    </w:t>
      </w:r>
      <w:r>
        <w:t xml:space="preserve">   problems    </w:t>
      </w:r>
      <w:r>
        <w:t xml:space="preserve">   reasoning skills    </w:t>
      </w:r>
      <w:r>
        <w:t xml:space="preserve">   risk factors    </w:t>
      </w:r>
      <w:r>
        <w:t xml:space="preserve">   unsocial 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Alzheimer's Disease Word Search</dc:title>
  <dcterms:created xsi:type="dcterms:W3CDTF">2021-10-11T01:01:00Z</dcterms:created>
  <dcterms:modified xsi:type="dcterms:W3CDTF">2021-10-11T01:01:00Z</dcterms:modified>
</cp:coreProperties>
</file>