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Alzheimer's Scramble</w:t>
      </w:r>
    </w:p>
    <w:p>
      <w:pPr>
        <w:pStyle w:val="Questions"/>
      </w:pPr>
      <w:r>
        <w:t xml:space="preserve">1. NEAASMI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ETANEMDI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IPSAAHA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SIAAONG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SWNNIGDUNO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NGOCIP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NIAOMA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EAELIMRSHZ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OSCNUONFI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RAAPIXA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Alzheimer's Scramble</dc:title>
  <dcterms:created xsi:type="dcterms:W3CDTF">2021-10-11T01:02:29Z</dcterms:created>
  <dcterms:modified xsi:type="dcterms:W3CDTF">2021-10-11T01:02:29Z</dcterms:modified>
</cp:coreProperties>
</file>