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Alzheimer's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weight loss    </w:t>
      </w:r>
      <w:r>
        <w:t xml:space="preserve">   walking    </w:t>
      </w:r>
      <w:r>
        <w:t xml:space="preserve">   swimming    </w:t>
      </w:r>
      <w:r>
        <w:t xml:space="preserve">   sixth    </w:t>
      </w:r>
      <w:r>
        <w:t xml:space="preserve">   short attention    </w:t>
      </w:r>
      <w:r>
        <w:t xml:space="preserve">   precautions    </w:t>
      </w:r>
      <w:r>
        <w:t xml:space="preserve">   non curable    </w:t>
      </w:r>
      <w:r>
        <w:t xml:space="preserve">   severe stage    </w:t>
      </w:r>
      <w:r>
        <w:t xml:space="preserve">   moderate stage    </w:t>
      </w:r>
      <w:r>
        <w:t xml:space="preserve">   mild stage    </w:t>
      </w:r>
      <w:r>
        <w:t xml:space="preserve">   memory loss    </w:t>
      </w:r>
      <w:r>
        <w:t xml:space="preserve">   hippocampus    </w:t>
      </w:r>
      <w:r>
        <w:t xml:space="preserve">   hallucination    </w:t>
      </w:r>
      <w:r>
        <w:t xml:space="preserve">   dr alois    </w:t>
      </w:r>
      <w:r>
        <w:t xml:space="preserve">   deterioration    </w:t>
      </w:r>
      <w:r>
        <w:t xml:space="preserve">   cortex    </w:t>
      </w:r>
      <w:r>
        <w:t xml:space="preserve">   confidence    </w:t>
      </w:r>
      <w:r>
        <w:t xml:space="preserve">   anxiety    </w:t>
      </w:r>
      <w:r>
        <w:t xml:space="preserve">   alzheimers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 Word Search</dc:title>
  <dcterms:created xsi:type="dcterms:W3CDTF">2021-10-11T01:02:33Z</dcterms:created>
  <dcterms:modified xsi:type="dcterms:W3CDTF">2021-10-11T01:02:33Z</dcterms:modified>
</cp:coreProperties>
</file>