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Alzheimer's and Brain Awareness Month (GO purple!!!)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Alzheimer's disease is a type of dementia.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age group has the highest rate of Alzheimer's cases reported?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is Alzheimer's diagnosed?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Alzheimer's disease can be cured if detected early.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cases of Alzheimer's disease worsen over time. (T/F).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Alzheimer's disease can resemble the early stages of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first symptoms of Alzheimer's disease is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average time from the onset of symptoms to death is how long?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Alzheimer's disease is a normal part of aging.  (T/F).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of these is the strongest risk factor for developing the disease?</w:t>
            </w:r>
          </w:p>
        </w:tc>
      </w:tr>
    </w:tbl>
    <w:p>
      <w:pPr>
        <w:pStyle w:val="WordBankLarge"/>
      </w:pPr>
      <w:r>
        <w:t xml:space="preserve">   Memory loss    </w:t>
      </w:r>
      <w:r>
        <w:t xml:space="preserve">   False    </w:t>
      </w:r>
      <w:r>
        <w:t xml:space="preserve">   True    </w:t>
      </w:r>
      <w:r>
        <w:t xml:space="preserve">   True    </w:t>
      </w:r>
      <w:r>
        <w:t xml:space="preserve">   Schizophrenia    </w:t>
      </w:r>
      <w:r>
        <w:t xml:space="preserve">   False    </w:t>
      </w:r>
      <w:r>
        <w:t xml:space="preserve">   Mental-status tests.    </w:t>
      </w:r>
      <w:r>
        <w:t xml:space="preserve">   Age    </w:t>
      </w:r>
      <w:r>
        <w:t xml:space="preserve">   8 years    </w:t>
      </w:r>
      <w:r>
        <w:t xml:space="preserve">   85 and older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Alzheimer's and Brain Awareness Month (GO purple!!!)</dc:title>
  <dcterms:created xsi:type="dcterms:W3CDTF">2021-10-11T01:02:24Z</dcterms:created>
  <dcterms:modified xsi:type="dcterms:W3CDTF">2021-10-11T01:02:24Z</dcterms:modified>
</cp:coreProperties>
</file>