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Alzheimer's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of dementia does Alzheimer's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Alzheimer's effects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people die from Alzheimer's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are affected each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does Alzheimer's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out of 9 people have Alzheimer's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more men or women affected by Alzheimer's?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more younger people or older people affected by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there a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discovered Alzheimer's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early can people develop Alzheimer's?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associated with Alzheimer's?</w:t>
            </w:r>
          </w:p>
        </w:tc>
      </w:tr>
    </w:tbl>
    <w:p>
      <w:pPr>
        <w:pStyle w:val="WordBankMedium"/>
      </w:pPr>
      <w:r>
        <w:t xml:space="preserve">   Seven    </w:t>
      </w:r>
      <w:r>
        <w:t xml:space="preserve">   women    </w:t>
      </w:r>
      <w:r>
        <w:t xml:space="preserve">   dementia    </w:t>
      </w:r>
      <w:r>
        <w:t xml:space="preserve">   older    </w:t>
      </w:r>
      <w:r>
        <w:t xml:space="preserve">   nope    </w:t>
      </w:r>
      <w:r>
        <w:t xml:space="preserve">   thirty     </w:t>
      </w:r>
      <w:r>
        <w:t xml:space="preserve">   one    </w:t>
      </w:r>
      <w:r>
        <w:t xml:space="preserve">   Aloysius Alzheimer    </w:t>
      </w:r>
      <w:r>
        <w:t xml:space="preserve">   yes    </w:t>
      </w:r>
      <w:r>
        <w:t xml:space="preserve">   seventy percent     </w:t>
      </w:r>
      <w:r>
        <w:t xml:space="preserve">   millions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</dc:title>
  <dcterms:created xsi:type="dcterms:W3CDTF">2021-10-11T01:02:00Z</dcterms:created>
  <dcterms:modified xsi:type="dcterms:W3CDTF">2021-10-11T01:02:00Z</dcterms:modified>
</cp:coreProperties>
</file>