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 decline difficulty thinking and understanding confusion delusion disorientation forgetfulness 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mostly made up of a protein called B-amyloid protein which is itself part of a much larger protein called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early-stage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alzheimer's there is a Extreme shrinkage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thinking and social symptoms that interferes with daily functioning.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known as a primary marker of Alzheimer's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medications that can temporarily slow the worsening of symptoms. 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alzheimer's there is a Severely Enlarged 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late-stage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progressive disease that destroys memory and other important mental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microscopic mass of fragmented and decaying nerve terminals around an amyloid core, numbers of which occur in the brains of people with Alzheimer's disease. 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middle-stage 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Alzheimers </dc:title>
  <dcterms:created xsi:type="dcterms:W3CDTF">2021-10-12T20:15:06Z</dcterms:created>
  <dcterms:modified xsi:type="dcterms:W3CDTF">2021-10-12T20:15:06Z</dcterms:modified>
</cp:coreProperties>
</file>