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Alzheimer's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Aging    </w:t>
      </w:r>
      <w:r>
        <w:t xml:space="preserve">   Alzheimers    </w:t>
      </w:r>
      <w:r>
        <w:t xml:space="preserve">   Bloodstream    </w:t>
      </w:r>
      <w:r>
        <w:t xml:space="preserve">   Brain    </w:t>
      </w:r>
      <w:r>
        <w:t xml:space="preserve">   Disease    </w:t>
      </w:r>
      <w:r>
        <w:t xml:space="preserve">   Familyhistory    </w:t>
      </w:r>
      <w:r>
        <w:t xml:space="preserve">   Forgetting    </w:t>
      </w:r>
      <w:r>
        <w:t xml:space="preserve">   Freeradicals    </w:t>
      </w:r>
      <w:r>
        <w:t xml:space="preserve">   Headinjury    </w:t>
      </w:r>
      <w:r>
        <w:t xml:space="preserve">   Inflammation    </w:t>
      </w:r>
      <w:r>
        <w:t xml:space="preserve">   Receptors    </w:t>
      </w:r>
      <w:r>
        <w:t xml:space="preserve">   Respiratory    </w:t>
      </w:r>
      <w:r>
        <w:t xml:space="preserve">   Risk    </w:t>
      </w:r>
      <w:r>
        <w:t xml:space="preserve">   Unstable    </w:t>
      </w:r>
      <w:r>
        <w:t xml:space="preserve">   Vascular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Alzheimer's</dc:title>
  <dcterms:created xsi:type="dcterms:W3CDTF">2021-10-11T01:02:07Z</dcterms:created>
  <dcterms:modified xsi:type="dcterms:W3CDTF">2021-10-11T01:02:07Z</dcterms:modified>
</cp:coreProperties>
</file>