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Alzheimer's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APOE GENE    </w:t>
      </w:r>
      <w:r>
        <w:t xml:space="preserve">   caregivers suffer    </w:t>
      </w:r>
      <w:r>
        <w:t xml:space="preserve">   changes    </w:t>
      </w:r>
      <w:r>
        <w:t xml:space="preserve">   Common disease    </w:t>
      </w:r>
      <w:r>
        <w:t xml:space="preserve">   confusion     </w:t>
      </w:r>
      <w:r>
        <w:t xml:space="preserve">   cure unknown     </w:t>
      </w:r>
      <w:r>
        <w:t xml:space="preserve">   dementia    </w:t>
      </w:r>
      <w:r>
        <w:t xml:space="preserve">   depression    </w:t>
      </w:r>
      <w:r>
        <w:t xml:space="preserve">   DSM IV    </w:t>
      </w:r>
      <w:r>
        <w:t xml:space="preserve">   early onset     </w:t>
      </w:r>
      <w:r>
        <w:t xml:space="preserve">   FAD    </w:t>
      </w:r>
      <w:r>
        <w:t xml:space="preserve">   MCI    </w:t>
      </w:r>
      <w:r>
        <w:t xml:space="preserve">   medically induced    </w:t>
      </w:r>
      <w:r>
        <w:t xml:space="preserve">   memory loss    </w:t>
      </w:r>
      <w:r>
        <w:t xml:space="preserve">   misplacing    </w:t>
      </w:r>
      <w:r>
        <w:t xml:space="preserve">   neurodegenerative    </w:t>
      </w:r>
      <w:r>
        <w:t xml:space="preserve">   plagues    </w:t>
      </w:r>
      <w:r>
        <w:t xml:space="preserve">   progressive     </w:t>
      </w:r>
      <w:r>
        <w:t xml:space="preserve">   tangles     </w:t>
      </w:r>
      <w:r>
        <w:t xml:space="preserve">   uncommited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 disease</dc:title>
  <dcterms:created xsi:type="dcterms:W3CDTF">2021-10-11T01:01:07Z</dcterms:created>
  <dcterms:modified xsi:type="dcterms:W3CDTF">2021-10-11T01:01:07Z</dcterms:modified>
</cp:coreProperties>
</file>