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Alzheimers walk is in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focus of hospice is to keep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Demetia affects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are diagnosed more than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 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color associated with alzheimers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speaking to a patient, speak quiet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ativan helps to keep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brain becomes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increases chances of demetia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has extra ____________ causing tangles in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there a cure?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drug is used to help with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 need help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Alzheimers </dc:title>
  <dcterms:created xsi:type="dcterms:W3CDTF">2021-10-11T01:02:17Z</dcterms:created>
  <dcterms:modified xsi:type="dcterms:W3CDTF">2021-10-11T01:02:17Z</dcterms:modified>
</cp:coreProperties>
</file>