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Alzthimers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Dignity     </w:t>
      </w:r>
      <w:r>
        <w:t xml:space="preserve">   Brain    </w:t>
      </w:r>
      <w:r>
        <w:t xml:space="preserve">   Care plan    </w:t>
      </w:r>
      <w:r>
        <w:t xml:space="preserve">   Irreversible     </w:t>
      </w:r>
      <w:r>
        <w:t xml:space="preserve">   Communication     </w:t>
      </w:r>
      <w:r>
        <w:t xml:space="preserve">   Direct care     </w:t>
      </w:r>
      <w:r>
        <w:t xml:space="preserve">   Family     </w:t>
      </w:r>
      <w:r>
        <w:t xml:space="preserve">   Disease     </w:t>
      </w:r>
      <w:r>
        <w:t xml:space="preserve">   Symptoms     </w:t>
      </w:r>
      <w:r>
        <w:t xml:space="preserve">   Progresses     </w:t>
      </w:r>
      <w:r>
        <w:t xml:space="preserve">   Nurse assistant     </w:t>
      </w:r>
      <w:r>
        <w:t xml:space="preserve">   Safety     </w:t>
      </w:r>
      <w:r>
        <w:t xml:space="preserve">   Old age    </w:t>
      </w:r>
      <w:r>
        <w:t xml:space="preserve">   Dementia     </w:t>
      </w:r>
      <w:r>
        <w:t xml:space="preserve">   Alzthimers     </w:t>
      </w:r>
      <w:r>
        <w:t xml:space="preserve">   Visual effects     </w:t>
      </w:r>
      <w:r>
        <w:t xml:space="preserve">   Daily life     </w:t>
      </w:r>
      <w:r>
        <w:t xml:space="preserve">   Fine motor     </w:t>
      </w:r>
      <w:r>
        <w:t xml:space="preserve">   Emotional     </w:t>
      </w:r>
      <w:r>
        <w:t xml:space="preserve">   Memory loss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Alzthimers </dc:title>
  <dcterms:created xsi:type="dcterms:W3CDTF">2021-10-11T01:01:05Z</dcterms:created>
  <dcterms:modified xsi:type="dcterms:W3CDTF">2021-10-11T01:01:05Z</dcterms:modified>
</cp:coreProperties>
</file>