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 I A Christian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Christ meaning the anointed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______________ are forgiven, because Jesus Died on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Is The Son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day we will live in __________ with Jesus Christ.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follows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Title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Died on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believe in the Lord Jesus, you will be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of God's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wants us to _____________ one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I A Christian</dc:title>
  <dcterms:created xsi:type="dcterms:W3CDTF">2021-10-11T01:02:28Z</dcterms:created>
  <dcterms:modified xsi:type="dcterms:W3CDTF">2021-10-11T01:02:28Z</dcterms:modified>
</cp:coreProperties>
</file>