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I My Brother's Keeper?  Genesis 4:9</w:t>
      </w:r>
    </w:p>
    <w:p>
      <w:pPr>
        <w:pStyle w:val="Questions"/>
      </w:pPr>
      <w:r>
        <w:t xml:space="preserve">1. IACN &amp; LEBA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RTOEHBRS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ILSVE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LTISCEVOK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INJOECETR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YABESTITRB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CARGNI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VAUEL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HYOL ITSPIR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I My Brother's Keeper?  Genesis 4:9</dc:title>
  <dcterms:created xsi:type="dcterms:W3CDTF">2021-10-11T01:02:51Z</dcterms:created>
  <dcterms:modified xsi:type="dcterms:W3CDTF">2021-10-11T01:02:51Z</dcterms:modified>
</cp:coreProperties>
</file>