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 I bugging you?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CATERPILLAR    </w:t>
      </w:r>
      <w:r>
        <w:t xml:space="preserve">   BUG    </w:t>
      </w:r>
      <w:r>
        <w:t xml:space="preserve">   SPIDER    </w:t>
      </w:r>
      <w:r>
        <w:t xml:space="preserve">   MOSQUITO    </w:t>
      </w:r>
      <w:r>
        <w:t xml:space="preserve">   BEE    </w:t>
      </w:r>
      <w:r>
        <w:t xml:space="preserve">   COCKROACH    </w:t>
      </w:r>
      <w:r>
        <w:t xml:space="preserve">   LOUSE    </w:t>
      </w:r>
      <w:r>
        <w:t xml:space="preserve">   FLY    </w:t>
      </w:r>
      <w:r>
        <w:t xml:space="preserve">   FLEA    </w:t>
      </w:r>
      <w:r>
        <w:t xml:space="preserve">   WEEVIL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 I bugging you?</dc:title>
  <dcterms:created xsi:type="dcterms:W3CDTF">2021-10-11T01:01:56Z</dcterms:created>
  <dcterms:modified xsi:type="dcterms:W3CDTF">2021-10-11T01:01:56Z</dcterms:modified>
</cp:coreProperties>
</file>