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Amagama aqala ngonkamisa -a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azi    </w:t>
      </w:r>
      <w:r>
        <w:t xml:space="preserve">   awu    </w:t>
      </w:r>
      <w:r>
        <w:t xml:space="preserve">   asi    </w:t>
      </w:r>
      <w:r>
        <w:t xml:space="preserve">   akha    </w:t>
      </w:r>
      <w:r>
        <w:t xml:space="preserve">   ala    </w:t>
      </w:r>
      <w:r>
        <w:t xml:space="preserve">   aji    </w:t>
      </w:r>
      <w:r>
        <w:t xml:space="preserve">   ahha    </w:t>
      </w:r>
      <w:r>
        <w:t xml:space="preserve">   aha    </w:t>
      </w:r>
      <w:r>
        <w:t xml:space="preserve">   abo    </w:t>
      </w:r>
      <w:r>
        <w:t xml:space="preserve">   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Amagama aqala ngonkamisa -a</dc:title>
  <dcterms:created xsi:type="dcterms:W3CDTF">2021-11-20T03:29:16Z</dcterms:created>
  <dcterms:modified xsi:type="dcterms:W3CDTF">2021-11-20T03:29:16Z</dcterms:modified>
</cp:coreProperties>
</file>