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Amal Unbound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 based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Loose pants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Triangular stuffed appetizer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Orange, syrupy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scarf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Amal Unbound</dc:title>
  <dcterms:created xsi:type="dcterms:W3CDTF">2021-10-11T01:02:23Z</dcterms:created>
  <dcterms:modified xsi:type="dcterms:W3CDTF">2021-10-11T01:02:23Z</dcterms:modified>
</cp:coreProperties>
</file>