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Amalfi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 of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town on the Amalfi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Amalfi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the Tuscon Sun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Evening gathering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Access by Chairlift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Buried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arrival &amp;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Birthplace of Limoncello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Italian Louvre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Sophia Loren's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Arno river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of the Amalfi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Mafia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God said to have created Positano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Amalfi Coast</dc:title>
  <dcterms:created xsi:type="dcterms:W3CDTF">2021-10-11T01:02:00Z</dcterms:created>
  <dcterms:modified xsi:type="dcterms:W3CDTF">2021-10-11T01:02:00Z</dcterms:modified>
</cp:coreProperties>
</file>