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Amalgam Polishing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Amalgam contains the highest percentage of this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Oxidation affecting the body of the amalgam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metal added to amalgam to increase strength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shape of an amalgam caused by  compressive forces.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removing fine surface scratches of an amalgam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Term for the reaction that occurs when silver-based alloy is mixed with mercury.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producing a final shape and contour of a restoration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using instruments to make a dental amalgam flush with the tooth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Passage of oral fluids/bacteria into and out of a tooth due to the restorative material's difference in coefficient of thermal expansion.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seepage of fluids, debris and microorganisms between a restoration and the wall of a cavity preparation.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 interproximal amalgam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Oxidation that only affects the surface of the amalgam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Amalgam Polishing Cross Word</dc:title>
  <dcterms:created xsi:type="dcterms:W3CDTF">2021-10-11T01:02:35Z</dcterms:created>
  <dcterms:modified xsi:type="dcterms:W3CDTF">2021-10-11T01:02:35Z</dcterms:modified>
</cp:coreProperties>
</file>