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Amalunga omzimba nezithuthi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elbow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motorbike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aeroplane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</w:t>
            </w:r>
          </w:p>
        </w:tc>
      </w:tr>
    </w:tbl>
    <w:p>
      <w:pPr>
        <w:pStyle w:val="WordBankMedium"/>
      </w:pPr>
      <w:r>
        <w:t xml:space="preserve">   isandla    </w:t>
      </w:r>
      <w:r>
        <w:t xml:space="preserve">   isithuthuthu    </w:t>
      </w:r>
      <w:r>
        <w:t xml:space="preserve">   umlomo    </w:t>
      </w:r>
      <w:r>
        <w:t xml:space="preserve">   ugandaganda    </w:t>
      </w:r>
      <w:r>
        <w:t xml:space="preserve">   amazinyo    </w:t>
      </w:r>
      <w:r>
        <w:t xml:space="preserve">   isikebhe    </w:t>
      </w:r>
      <w:r>
        <w:t xml:space="preserve">   indololwane    </w:t>
      </w:r>
      <w:r>
        <w:t xml:space="preserve">   umkhumbi    </w:t>
      </w:r>
      <w:r>
        <w:t xml:space="preserve">   ngezinyawo    </w:t>
      </w:r>
      <w:r>
        <w:t xml:space="preserve">   indiza    </w:t>
      </w:r>
      <w:r>
        <w:t xml:space="preserve">   isilevu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Amalunga omzimba nezithuthi</dc:title>
  <dcterms:created xsi:type="dcterms:W3CDTF">2021-10-11T01:02:49Z</dcterms:created>
  <dcterms:modified xsi:type="dcterms:W3CDTF">2021-10-11T01:02:49Z</dcterms:modified>
</cp:coreProperties>
</file>