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Amanda's Graduation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Congrats    </w:t>
      </w:r>
      <w:r>
        <w:t xml:space="preserve">   Diploma    </w:t>
      </w:r>
      <w:r>
        <w:t xml:space="preserve">   Degree    </w:t>
      </w:r>
      <w:r>
        <w:t xml:space="preserve">   Teacher    </w:t>
      </w:r>
      <w:r>
        <w:t xml:space="preserve">   Tassel    </w:t>
      </w:r>
      <w:r>
        <w:t xml:space="preserve">   Success    </w:t>
      </w:r>
      <w:r>
        <w:t xml:space="preserve">   Graduate    </w:t>
      </w:r>
      <w:r>
        <w:t xml:space="preserve">   Alumni    </w:t>
      </w:r>
      <w:r>
        <w:t xml:space="preserve">   Honor    </w:t>
      </w:r>
      <w:r>
        <w:t xml:space="preserve">   Cap    </w:t>
      </w:r>
      <w:r>
        <w:t xml:space="preserve">   Gown    </w:t>
      </w:r>
      <w:r>
        <w:t xml:space="preserve">   Proud    </w:t>
      </w:r>
      <w:r>
        <w:t xml:space="preserve">   Gym    </w:t>
      </w:r>
      <w:r>
        <w:t xml:space="preserve">   Physical Education    </w:t>
      </w:r>
      <w:r>
        <w:t xml:space="preserve">   Kean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Amanda's Graduation Party</dc:title>
  <dcterms:created xsi:type="dcterms:W3CDTF">2021-10-11T01:02:26Z</dcterms:created>
  <dcterms:modified xsi:type="dcterms:W3CDTF">2021-10-11T01:02:26Z</dcterms:modified>
</cp:coreProperties>
</file>