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Amaranth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conductress    </w:t>
      </w:r>
      <w:r>
        <w:t xml:space="preserve">   stations    </w:t>
      </w:r>
      <w:r>
        <w:t xml:space="preserve">   escort    </w:t>
      </w:r>
      <w:r>
        <w:t xml:space="preserve">   altar    </w:t>
      </w:r>
      <w:r>
        <w:t xml:space="preserve">   closing    </w:t>
      </w:r>
      <w:r>
        <w:t xml:space="preserve">   opening    </w:t>
      </w:r>
      <w:r>
        <w:t xml:space="preserve">   committees    </w:t>
      </w:r>
      <w:r>
        <w:t xml:space="preserve">   youth    </w:t>
      </w:r>
      <w:r>
        <w:t xml:space="preserve">   candidate    </w:t>
      </w:r>
      <w:r>
        <w:t xml:space="preserve">   coronation    </w:t>
      </w:r>
      <w:r>
        <w:t xml:space="preserve">   installation    </w:t>
      </w:r>
      <w:r>
        <w:t xml:space="preserve">   fellowship    </w:t>
      </w:r>
      <w:r>
        <w:t xml:space="preserve">   sir knight    </w:t>
      </w:r>
      <w:r>
        <w:t xml:space="preserve">   honored lady    </w:t>
      </w:r>
      <w:r>
        <w:t xml:space="preserve">   ritual    </w:t>
      </w:r>
      <w:r>
        <w:t xml:space="preserve">   good of the order    </w:t>
      </w:r>
      <w:r>
        <w:t xml:space="preserve">   royal patron    </w:t>
      </w:r>
      <w:r>
        <w:t xml:space="preserve">   royal matron    </w:t>
      </w:r>
      <w:r>
        <w:t xml:space="preserve">   supreme    </w:t>
      </w:r>
      <w:r>
        <w:t xml:space="preserve">   grand court    </w:t>
      </w:r>
      <w:r>
        <w:t xml:space="preserve">   obligation    </w:t>
      </w:r>
      <w:r>
        <w:t xml:space="preserve">   diabetes research    </w:t>
      </w:r>
      <w:r>
        <w:t xml:space="preserve">   wisdom    </w:t>
      </w:r>
      <w:r>
        <w:t xml:space="preserve">   faith    </w:t>
      </w:r>
      <w:r>
        <w:t xml:space="preserve">   charity    </w:t>
      </w:r>
      <w:r>
        <w:t xml:space="preserve">   truth    </w:t>
      </w:r>
      <w:r>
        <w:t xml:space="preserve">   amaranth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Amaranth</dc:title>
  <dcterms:created xsi:type="dcterms:W3CDTF">2021-10-11T01:02:35Z</dcterms:created>
  <dcterms:modified xsi:type="dcterms:W3CDTF">2021-10-11T01:02:35Z</dcterms:modified>
</cp:coreProperties>
</file>