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Amarillo College Easter Egg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CCANDY    </w:t>
      </w:r>
      <w:r>
        <w:t xml:space="preserve">   MARSHMALLOW    </w:t>
      </w:r>
      <w:r>
        <w:t xml:space="preserve">   TREATS    </w:t>
      </w:r>
      <w:r>
        <w:t xml:space="preserve">   AMARILLO COLLEGE    </w:t>
      </w:r>
      <w:r>
        <w:t xml:space="preserve">   DYED    </w:t>
      </w:r>
      <w:r>
        <w:t xml:space="preserve">   EASTER    </w:t>
      </w:r>
      <w:r>
        <w:t xml:space="preserve">   YUMMY    </w:t>
      </w:r>
      <w:r>
        <w:t xml:space="preserve">   SPRING    </w:t>
      </w:r>
      <w:r>
        <w:t xml:space="preserve">   RABBIT    </w:t>
      </w:r>
      <w:r>
        <w:t xml:space="preserve">   PAINTING    </w:t>
      </w:r>
      <w:r>
        <w:t xml:space="preserve">   EGGS    </w:t>
      </w:r>
      <w:r>
        <w:t xml:space="preserve">   BUNNY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Amarillo College Easter Egg Word Puzzle</dc:title>
  <dcterms:created xsi:type="dcterms:W3CDTF">2021-10-11T01:02:24Z</dcterms:created>
  <dcterms:modified xsi:type="dcterms:W3CDTF">2021-10-11T01:02:24Z</dcterms:modified>
</cp:coreProperties>
</file>