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Amateur 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Emission type usually used in HF communications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Abbreviated by the Greek letter Lambda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 sent in Morse code as ... --- 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tracking a signal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input signal produced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Circuit device that allows current travel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Receiving on one frequency and transmitting on a different frequency is known as _____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add information to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Coil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radio signal comes in through or goes out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Increases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Circuit that creates an harmonic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Components make up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Voice input comes through this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Mixing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Transmitting and receiving on the same frequency is ____ operation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Dipole antenna mounted horizontal between 8 to 10 feet above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antenna made of wire with a center feed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wave for normal radio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of a circuit that transforms energy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circuit in which inductance and capacitance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Output of the first mixer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Modulation that increases size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for EMF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type of code used in digital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Takes two signals and makes a different signal by the addition or subtraction of the two signal's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50 Ohm feed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Input to a receiver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Input device for Morse Code transmission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Radio</dc:title>
  <dcterms:created xsi:type="dcterms:W3CDTF">2021-10-11T01:01:46Z</dcterms:created>
  <dcterms:modified xsi:type="dcterms:W3CDTF">2021-10-11T01:01:46Z</dcterms:modified>
</cp:coreProperties>
</file>