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Amateur Radio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Amp    </w:t>
      </w:r>
      <w:r>
        <w:t xml:space="preserve">   Amplifier    </w:t>
      </w:r>
      <w:r>
        <w:t xml:space="preserve">   Amplitude    </w:t>
      </w:r>
      <w:r>
        <w:t xml:space="preserve">   Antenna    </w:t>
      </w:r>
      <w:r>
        <w:t xml:space="preserve">   ASCII    </w:t>
      </w:r>
      <w:r>
        <w:t xml:space="preserve">   Capacitor    </w:t>
      </w:r>
      <w:r>
        <w:t xml:space="preserve">   Circuit    </w:t>
      </w:r>
      <w:r>
        <w:t xml:space="preserve">   Coaxial    </w:t>
      </w:r>
      <w:r>
        <w:t xml:space="preserve">   Digital    </w:t>
      </w:r>
      <w:r>
        <w:t xml:space="preserve">   Diode    </w:t>
      </w:r>
      <w:r>
        <w:t xml:space="preserve">   Dipole    </w:t>
      </w:r>
      <w:r>
        <w:t xml:space="preserve">   Direction Finding    </w:t>
      </w:r>
      <w:r>
        <w:t xml:space="preserve">   Duplex    </w:t>
      </w:r>
      <w:r>
        <w:t xml:space="preserve">   Frequency    </w:t>
      </w:r>
      <w:r>
        <w:t xml:space="preserve">   Heterodyne    </w:t>
      </w:r>
      <w:r>
        <w:t xml:space="preserve">   Inductor    </w:t>
      </w:r>
      <w:r>
        <w:t xml:space="preserve">   Intermediate Frequency    </w:t>
      </w:r>
      <w:r>
        <w:t xml:space="preserve">   Key    </w:t>
      </w:r>
      <w:r>
        <w:t xml:space="preserve">   Microphone    </w:t>
      </w:r>
      <w:r>
        <w:t xml:space="preserve">   Mixer    </w:t>
      </w:r>
      <w:r>
        <w:t xml:space="preserve">   Modulate    </w:t>
      </w:r>
      <w:r>
        <w:t xml:space="preserve">   Multiplier    </w:t>
      </w:r>
      <w:r>
        <w:t xml:space="preserve">   NVIS    </w:t>
      </w:r>
      <w:r>
        <w:t xml:space="preserve">   Oscillator    </w:t>
      </w:r>
      <w:r>
        <w:t xml:space="preserve">   Radio Frequency    </w:t>
      </w:r>
      <w:r>
        <w:t xml:space="preserve">   Resistor    </w:t>
      </w:r>
      <w:r>
        <w:t xml:space="preserve">   Resonant    </w:t>
      </w:r>
      <w:r>
        <w:t xml:space="preserve">   Simplex    </w:t>
      </w:r>
      <w:r>
        <w:t xml:space="preserve">   Sinewave    </w:t>
      </w:r>
      <w:r>
        <w:t xml:space="preserve">   Single Sideband    </w:t>
      </w:r>
      <w:r>
        <w:t xml:space="preserve">   Volt    </w:t>
      </w:r>
      <w:r>
        <w:t xml:space="preserve">   Wavelength    </w:t>
      </w:r>
      <w:r>
        <w:t xml:space="preserve">   Yagi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Amateur Radio</dc:title>
  <dcterms:created xsi:type="dcterms:W3CDTF">2021-10-11T01:01:48Z</dcterms:created>
  <dcterms:modified xsi:type="dcterms:W3CDTF">2021-10-11T01:01:48Z</dcterms:modified>
</cp:coreProperties>
</file>