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TRUKY JRUVKY    </w:t>
      </w:r>
      <w:r>
        <w:t xml:space="preserve">   Ehhh    </w:t>
      </w:r>
      <w:r>
        <w:t xml:space="preserve">   Hi    </w:t>
      </w:r>
      <w:r>
        <w:t xml:space="preserve">   OH MY GOD    </w:t>
      </w:r>
      <w:r>
        <w:t xml:space="preserve">   GOD    </w:t>
      </w:r>
      <w:r>
        <w:t xml:space="preserve">   Dj    </w:t>
      </w:r>
      <w:r>
        <w:t xml:space="preserve">   Df    </w:t>
      </w:r>
      <w:r>
        <w:t xml:space="preserve">   Frick    </w:t>
      </w:r>
      <w:r>
        <w:t xml:space="preserve">   D    </w:t>
      </w:r>
      <w:r>
        <w:t xml:space="preserve">   Noah    </w:t>
      </w:r>
      <w:r>
        <w:t xml:space="preserve">   Foxy    </w:t>
      </w:r>
      <w:r>
        <w:t xml:space="preserve">   Flower    </w:t>
      </w:r>
      <w:r>
        <w:t xml:space="preserve">   Jason    </w:t>
      </w:r>
      <w:r>
        <w:t xml:space="preserve">   Tiff    </w:t>
      </w:r>
      <w:r>
        <w:t xml:space="preserve">   Jasmine    </w:t>
      </w:r>
      <w:r>
        <w:t xml:space="preserve">   Idk    </w:t>
      </w:r>
      <w:r>
        <w:t xml:space="preserve">   Emma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Amaya</dc:title>
  <dcterms:created xsi:type="dcterms:W3CDTF">2021-10-11T01:03:04Z</dcterms:created>
  <dcterms:modified xsi:type="dcterms:W3CDTF">2021-10-11T01:03:04Z</dcterms:modified>
</cp:coreProperties>
</file>