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Amayah's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many times larger or smaller the output force is compared to the input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equation to solve for this is force times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makes work easier by changing the amount and direction of a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well a simple machine does its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by this force causes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cranes are an example of this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equation to solve for this is work divied by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simple machine is a type of inclined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fulcrum is where this simple machine pivots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simple machine is a spirally grooved solid cylinder.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Amayah's Crossword Puzzle</dc:title>
  <dcterms:created xsi:type="dcterms:W3CDTF">2021-10-11T01:02:33Z</dcterms:created>
  <dcterms:modified xsi:type="dcterms:W3CDTF">2021-10-11T01:02:33Z</dcterms:modified>
</cp:coreProperties>
</file>