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Amaze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passion    </w:t>
      </w:r>
      <w:r>
        <w:t xml:space="preserve">   value    </w:t>
      </w:r>
      <w:r>
        <w:t xml:space="preserve">   bliss    </w:t>
      </w:r>
      <w:r>
        <w:t xml:space="preserve">   persistence    </w:t>
      </w:r>
      <w:r>
        <w:t xml:space="preserve">   excellence    </w:t>
      </w:r>
      <w:r>
        <w:t xml:space="preserve">   goals    </w:t>
      </w:r>
      <w:r>
        <w:t xml:space="preserve">   pride    </w:t>
      </w:r>
      <w:r>
        <w:t xml:space="preserve">   security    </w:t>
      </w:r>
      <w:r>
        <w:t xml:space="preserve">   now    </w:t>
      </w:r>
      <w:r>
        <w:t xml:space="preserve">   faith    </w:t>
      </w:r>
      <w:r>
        <w:t xml:space="preserve">   harmony    </w:t>
      </w:r>
      <w:r>
        <w:t xml:space="preserve">   safe    </w:t>
      </w:r>
      <w:r>
        <w:t xml:space="preserve">   patience    </w:t>
      </w:r>
      <w:r>
        <w:t xml:space="preserve">   teach    </w:t>
      </w:r>
      <w:r>
        <w:t xml:space="preserve">   imagine    </w:t>
      </w:r>
      <w:r>
        <w:t xml:space="preserve">   experience    </w:t>
      </w:r>
      <w:r>
        <w:t xml:space="preserve">   hope    </w:t>
      </w:r>
      <w:r>
        <w:t xml:space="preserve">   willpower    </w:t>
      </w:r>
      <w:r>
        <w:t xml:space="preserve">   commit    </w:t>
      </w:r>
      <w:r>
        <w:t xml:space="preserve">   happiness    </w:t>
      </w:r>
      <w:r>
        <w:t xml:space="preserve">   love    </w:t>
      </w:r>
      <w:r>
        <w:t xml:space="preserve">   dedicate    </w:t>
      </w:r>
      <w:r>
        <w:t xml:space="preserve">   peace    </w:t>
      </w:r>
      <w:r>
        <w:t xml:space="preserve">   endurance    </w:t>
      </w:r>
      <w:r>
        <w:t xml:space="preserve">   resilience    </w:t>
      </w:r>
      <w:r>
        <w:t xml:space="preserve">   believe    </w:t>
      </w:r>
      <w:r>
        <w:t xml:space="preserve">   create    </w:t>
      </w:r>
      <w:r>
        <w:t xml:space="preserve">   plan    </w:t>
      </w:r>
      <w:r>
        <w:t xml:space="preserve">   trust    </w:t>
      </w:r>
      <w:r>
        <w:t xml:space="preserve">   action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Amaze me </dc:title>
  <dcterms:created xsi:type="dcterms:W3CDTF">2021-12-22T03:48:47Z</dcterms:created>
  <dcterms:modified xsi:type="dcterms:W3CDTF">2021-12-22T03:48:47Z</dcterms:modified>
</cp:coreProperties>
</file>