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Amazing ASL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(Sign word)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(Sign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(Sign word)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ASL Crossword</dc:title>
  <dcterms:created xsi:type="dcterms:W3CDTF">2021-10-11T01:02:43Z</dcterms:created>
  <dcterms:modified xsi:type="dcterms:W3CDTF">2021-10-11T01:02:43Z</dcterms:modified>
</cp:coreProperties>
</file>