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country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 Grylls survived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runs through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54 of these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mountain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black president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largest city in South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island nation off the east coast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city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animal that lives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Africa's largest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is known for it's harbour?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poor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animals are known as the ships of the desert.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Africa</dc:title>
  <dcterms:created xsi:type="dcterms:W3CDTF">2021-10-11T01:02:52Z</dcterms:created>
  <dcterms:modified xsi:type="dcterms:W3CDTF">2021-10-11T01:02:52Z</dcterms:modified>
</cp:coreProperties>
</file>