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Durban is in _________________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largest continent?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 that looks like hills that go up and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Eagles __________________ when they are excited.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____________in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Sunny the Meerkat lived in the ____________________ Desert.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 Ocean is the warmest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meerkat lives in a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_________________________ Continents.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____________________ oceans.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can be found in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Mighty ____________Nation came to Diamond Wood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has black and white stripes.</w:t>
            </w:r>
          </w:p>
        </w:tc>
      </w:tr>
    </w:tbl>
    <w:p>
      <w:pPr>
        <w:pStyle w:val="WordBankSmall"/>
      </w:pPr>
      <w:r>
        <w:t xml:space="preserve">   Africa    </w:t>
      </w:r>
      <w:r>
        <w:t xml:space="preserve">   zebra    </w:t>
      </w:r>
      <w:r>
        <w:t xml:space="preserve">   Burrow    </w:t>
      </w:r>
      <w:r>
        <w:t xml:space="preserve">   South    </w:t>
      </w:r>
      <w:r>
        <w:t xml:space="preserve">   Zulu    </w:t>
      </w:r>
      <w:r>
        <w:t xml:space="preserve">   Kalahari    </w:t>
      </w:r>
      <w:r>
        <w:t xml:space="preserve">   Squawk    </w:t>
      </w:r>
      <w:r>
        <w:t xml:space="preserve">   Dunes    </w:t>
      </w:r>
      <w:r>
        <w:t xml:space="preserve">   seven    </w:t>
      </w:r>
      <w:r>
        <w:t xml:space="preserve">   five    </w:t>
      </w:r>
      <w:r>
        <w:t xml:space="preserve">   Southern    </w:t>
      </w:r>
      <w:r>
        <w:t xml:space="preserve">   Gold    </w:t>
      </w:r>
      <w:r>
        <w:t xml:space="preserve">   Sweltering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Africa</dc:title>
  <dcterms:created xsi:type="dcterms:W3CDTF">2021-10-11T01:03:11Z</dcterms:created>
  <dcterms:modified xsi:type="dcterms:W3CDTF">2021-10-11T01:03:11Z</dcterms:modified>
</cp:coreProperties>
</file>