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Aircrafts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Business Jet    </w:t>
      </w:r>
      <w:r>
        <w:t xml:space="preserve">   Cargo plane    </w:t>
      </w:r>
      <w:r>
        <w:t xml:space="preserve">   Cessna    </w:t>
      </w:r>
      <w:r>
        <w:t xml:space="preserve">   Comet plane    </w:t>
      </w:r>
      <w:r>
        <w:t xml:space="preserve">   Commercial Airliner    </w:t>
      </w:r>
      <w:r>
        <w:t xml:space="preserve">   Crop duster    </w:t>
      </w:r>
      <w:r>
        <w:t xml:space="preserve">   Floater plane    </w:t>
      </w:r>
      <w:r>
        <w:t xml:space="preserve">   Gyroplane    </w:t>
      </w:r>
      <w:r>
        <w:t xml:space="preserve">   Helicopter    </w:t>
      </w:r>
      <w:r>
        <w:t xml:space="preserve">   Kitbuilt    </w:t>
      </w:r>
      <w:r>
        <w:t xml:space="preserve">   Military plane    </w:t>
      </w:r>
      <w:r>
        <w:t xml:space="preserve">   Seaplane    </w:t>
      </w:r>
      <w:r>
        <w:t xml:space="preserve">   Single-Engine    </w:t>
      </w:r>
      <w:r>
        <w:t xml:space="preserve">   Tail dragger    </w:t>
      </w:r>
      <w:r>
        <w:t xml:space="preserve">   Turboprop    </w:t>
      </w:r>
      <w:r>
        <w:t xml:space="preserve">   Twin-Engine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Aircrafts Word Search</dc:title>
  <dcterms:created xsi:type="dcterms:W3CDTF">2021-10-11T01:02:02Z</dcterms:created>
  <dcterms:modified xsi:type="dcterms:W3CDTF">2021-10-11T01:02:02Z</dcterms:modified>
</cp:coreProperties>
</file>