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Ancient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teachings of Laozi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writhing of Aryans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ruler whose right to rule is passed down within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Connected China to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explained life's meaning ans pain/suffering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320 A.D., age of Hindu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''Enlighten One''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after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goals and perspectives, awareness and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1500 miles long and protected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Hinduism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renounced violence and became Buddhist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duty to a family member to respect elder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Ultimate reality end of self world and reunion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 into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between Afghanistan and Ganga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Derived from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actions that determine after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Ancient Crossword</dc:title>
  <dcterms:created xsi:type="dcterms:W3CDTF">2021-10-11T01:02:24Z</dcterms:created>
  <dcterms:modified xsi:type="dcterms:W3CDTF">2021-10-11T01:02:24Z</dcterms:modified>
</cp:coreProperties>
</file>