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Amazing Animals!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wolves    </w:t>
      </w:r>
      <w:r>
        <w:t xml:space="preserve">   horses    </w:t>
      </w:r>
      <w:r>
        <w:t xml:space="preserve">   lizards    </w:t>
      </w:r>
      <w:r>
        <w:t xml:space="preserve">   gerbils    </w:t>
      </w:r>
      <w:r>
        <w:t xml:space="preserve">   camels    </w:t>
      </w:r>
      <w:r>
        <w:t xml:space="preserve">   pandas    </w:t>
      </w:r>
      <w:r>
        <w:t xml:space="preserve">   whales    </w:t>
      </w:r>
      <w:r>
        <w:t xml:space="preserve">   budgies    </w:t>
      </w:r>
      <w:r>
        <w:t xml:space="preserve">   pigeons    </w:t>
      </w:r>
      <w:r>
        <w:t xml:space="preserve">   piglets    </w:t>
      </w:r>
      <w:r>
        <w:t xml:space="preserve">   kangaroos    </w:t>
      </w:r>
      <w:r>
        <w:t xml:space="preserve">   king fishers    </w:t>
      </w:r>
      <w:r>
        <w:t xml:space="preserve">   foxes    </w:t>
      </w:r>
      <w:r>
        <w:t xml:space="preserve">   snakes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Amazing Animals!</dc:title>
  <dcterms:created xsi:type="dcterms:W3CDTF">2021-10-11T01:02:10Z</dcterms:created>
  <dcterms:modified xsi:type="dcterms:W3CDTF">2021-10-11T01:02:10Z</dcterms:modified>
</cp:coreProperties>
</file>