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Animals!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over 5000 different species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pink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largest feline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live without water for 10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eat bananas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400 legs and I can be poisonous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flap my wings up to 80 times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relative to the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change my skin colour to blend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in small groups called prides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not got any legs and I'm cold 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the largest species of lemur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Animals!</dc:title>
  <dcterms:created xsi:type="dcterms:W3CDTF">2021-10-11T01:02:12Z</dcterms:created>
  <dcterms:modified xsi:type="dcterms:W3CDTF">2021-10-11T01:02:12Z</dcterms:modified>
</cp:coreProperties>
</file>