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mammal with the largest eye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blind digger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feathers orange beak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bouncy marsupial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river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sonar night flyer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homo sapiens sapiens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galloping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fuzzy fruit or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golden 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 motion climber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ocean polyps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flightless ocean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Animals</dc:title>
  <dcterms:created xsi:type="dcterms:W3CDTF">2021-10-11T01:03:22Z</dcterms:created>
  <dcterms:modified xsi:type="dcterms:W3CDTF">2021-10-11T01:03:22Z</dcterms:modified>
</cp:coreProperties>
</file>