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Amazing Annie Oakley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Frank Butler    </w:t>
      </w:r>
      <w:r>
        <w:t xml:space="preserve">   Charity    </w:t>
      </w:r>
      <w:r>
        <w:t xml:space="preserve">   Ohio    </w:t>
      </w:r>
      <w:r>
        <w:t xml:space="preserve">   Annie Oakley    </w:t>
      </w:r>
      <w:r>
        <w:t xml:space="preserve">   Phoebe Mosey    </w:t>
      </w:r>
      <w:r>
        <w:t xml:space="preserve">   Wild West Show    </w:t>
      </w:r>
      <w:r>
        <w:t xml:space="preserve">   Little Sure Shot    </w:t>
      </w:r>
      <w:r>
        <w:t xml:space="preserve">   Watanya Cicilla    </w:t>
      </w:r>
      <w:r>
        <w:t xml:space="preserve">   Wolves    </w:t>
      </w:r>
      <w:r>
        <w:t xml:space="preserve">   Sitting Bull    </w:t>
      </w:r>
      <w:r>
        <w:t xml:space="preserve">   Buffalo Bill Cody    </w:t>
      </w:r>
      <w:r>
        <w:t xml:space="preserve">   Sharpshooter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Amazing Annie Oakley</dc:title>
  <dcterms:created xsi:type="dcterms:W3CDTF">2021-10-11T01:03:36Z</dcterms:created>
  <dcterms:modified xsi:type="dcterms:W3CDTF">2021-10-11T01:03:36Z</dcterms:modified>
</cp:coreProperties>
</file>