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Amazing Antonyms Wordy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take    </w:t>
      </w:r>
      <w:r>
        <w:t xml:space="preserve">   give    </w:t>
      </w:r>
      <w:r>
        <w:t xml:space="preserve">   true    </w:t>
      </w:r>
      <w:r>
        <w:t xml:space="preserve">   false    </w:t>
      </w:r>
      <w:r>
        <w:t xml:space="preserve">   hot    </w:t>
      </w:r>
      <w:r>
        <w:t xml:space="preserve">   cold    </w:t>
      </w:r>
      <w:r>
        <w:t xml:space="preserve">   excited    </w:t>
      </w:r>
      <w:r>
        <w:t xml:space="preserve">   calm    </w:t>
      </w:r>
      <w:r>
        <w:t xml:space="preserve">   nice    </w:t>
      </w:r>
      <w:r>
        <w:t xml:space="preserve">   rude    </w:t>
      </w:r>
      <w:r>
        <w:t xml:space="preserve">   kind    </w:t>
      </w:r>
      <w:r>
        <w:t xml:space="preserve">   cruel    </w:t>
      </w:r>
      <w:r>
        <w:t xml:space="preserve">   end    </w:t>
      </w:r>
      <w:r>
        <w:t xml:space="preserve">   begin    </w:t>
      </w:r>
      <w:r>
        <w:t xml:space="preserve">   healthy    </w:t>
      </w:r>
      <w:r>
        <w:t xml:space="preserve">   poorly    </w:t>
      </w:r>
      <w:r>
        <w:t xml:space="preserve">   empty    </w:t>
      </w:r>
      <w:r>
        <w:t xml:space="preserve">   full    </w:t>
      </w:r>
      <w:r>
        <w:t xml:space="preserve">   young    </w:t>
      </w:r>
      <w:r>
        <w:t xml:space="preserve">   old    </w:t>
      </w:r>
      <w:r>
        <w:t xml:space="preserve">   first    </w:t>
      </w:r>
      <w:r>
        <w:t xml:space="preserve">   last    </w:t>
      </w:r>
      <w:r>
        <w:t xml:space="preserve">   back    </w:t>
      </w:r>
      <w:r>
        <w:t xml:space="preserve">   front    </w:t>
      </w:r>
      <w:r>
        <w:t xml:space="preserve">   slow    </w:t>
      </w:r>
      <w:r>
        <w:t xml:space="preserve">   fast    </w:t>
      </w:r>
      <w:r>
        <w:t xml:space="preserve">   late    </w:t>
      </w:r>
      <w:r>
        <w:t xml:space="preserve">   early    </w:t>
      </w:r>
      <w:r>
        <w:t xml:space="preserve">   night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Antonyms Wordy Word Search</dc:title>
  <dcterms:created xsi:type="dcterms:W3CDTF">2021-10-11T01:03:31Z</dcterms:created>
  <dcterms:modified xsi:type="dcterms:W3CDTF">2021-10-11T01:03:31Z</dcterms:modified>
</cp:coreProperties>
</file>