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Attractions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 eat freshly made maple syrup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that stretch over 3000 miles over British Columbia and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tallest freestanding structure located in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falls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Worlds Largest skating rink located in Ottawa,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skiing and snowboarding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see 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Homes the Federal Government of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Cape Spear Lighthouse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snow sculpture competition and Bonhomme's Ice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Province to see Polar Bear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Glacier in Jasper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Glacier fed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along New Brunswick coastline and great for camping.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Attractions in Canada</dc:title>
  <dcterms:created xsi:type="dcterms:W3CDTF">2021-10-11T01:02:19Z</dcterms:created>
  <dcterms:modified xsi:type="dcterms:W3CDTF">2021-10-11T01:02:19Z</dcterms:modified>
</cp:coreProperties>
</file>