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Bird Nests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hyphen    </w:t>
      </w:r>
      <w:r>
        <w:t xml:space="preserve">   emphasis    </w:t>
      </w:r>
      <w:r>
        <w:t xml:space="preserve">   establish    </w:t>
      </w:r>
      <w:r>
        <w:t xml:space="preserve">   northern    </w:t>
      </w:r>
      <w:r>
        <w:t xml:space="preserve">   nephew    </w:t>
      </w:r>
      <w:r>
        <w:t xml:space="preserve">   trophy    </w:t>
      </w:r>
      <w:r>
        <w:t xml:space="preserve">   athlete    </w:t>
      </w:r>
      <w:r>
        <w:t xml:space="preserve">   flash    </w:t>
      </w:r>
      <w:r>
        <w:t xml:space="preserve">   pitcher    </w:t>
      </w:r>
      <w:r>
        <w:t xml:space="preserve">   shrink    </w:t>
      </w:r>
      <w:r>
        <w:t xml:space="preserve">   fashion    </w:t>
      </w:r>
      <w:r>
        <w:t xml:space="preserve">   catch    </w:t>
      </w:r>
      <w:r>
        <w:t xml:space="preserve">   weather    </w:t>
      </w:r>
      <w:r>
        <w:t xml:space="preserve">   English    </w:t>
      </w:r>
      <w:r>
        <w:t xml:space="preserve">   watch    </w:t>
      </w:r>
      <w:r>
        <w:t xml:space="preserve">   alphabet    </w:t>
      </w:r>
      <w:r>
        <w:t xml:space="preserve">   other    </w:t>
      </w:r>
      <w:r>
        <w:t xml:space="preserve">   chapter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Bird Nests</dc:title>
  <dcterms:created xsi:type="dcterms:W3CDTF">2021-10-11T01:03:11Z</dcterms:created>
  <dcterms:modified xsi:type="dcterms:W3CDTF">2021-10-11T01:03:11Z</dcterms:modified>
</cp:coreProperties>
</file>