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Amazing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Brazil is not bordered with Chile and which other country in South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yellow colour on Brazil’s flag symbolises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statue Christ the Redeemer, one of the seven new wonders of the world, was originally built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Brazil is bounded by which ocean on the east?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name “Brazil”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air, what does the shape of Brazil’s capital city Brasilia look like?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official language of Brazil?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typical form of music in Brazil?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fruit was first discovered in a Brazilian monastery as an accidental mutation?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Caipirinha is the national drink of Brazil. What type of beverage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Marmosets are native to Brazil and other South American countries. Which type of animal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most populous city in Brazil?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city of Brazil?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Brazil</dc:title>
  <dcterms:created xsi:type="dcterms:W3CDTF">2021-10-11T01:03:40Z</dcterms:created>
  <dcterms:modified xsi:type="dcterms:W3CDTF">2021-10-11T01:03:40Z</dcterms:modified>
</cp:coreProperties>
</file>