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Amazing Chase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saddle    </w:t>
      </w:r>
      <w:r>
        <w:t xml:space="preserve">   bridge    </w:t>
      </w:r>
      <w:r>
        <w:t xml:space="preserve">   rosette    </w:t>
      </w:r>
      <w:r>
        <w:t xml:space="preserve">   pineapple    </w:t>
      </w:r>
      <w:r>
        <w:t xml:space="preserve">   rosewood    </w:t>
      </w:r>
      <w:r>
        <w:t xml:space="preserve">   luthier    </w:t>
      </w:r>
      <w:r>
        <w:t xml:space="preserve">   gig    </w:t>
      </w:r>
      <w:r>
        <w:t xml:space="preserve">   fingerboard    </w:t>
      </w:r>
      <w:r>
        <w:t xml:space="preserve">   binding    </w:t>
      </w:r>
      <w:r>
        <w:t xml:space="preserve">   chord    </w:t>
      </w:r>
      <w:r>
        <w:t xml:space="preserve">   fret    </w:t>
      </w:r>
      <w:r>
        <w:t xml:space="preserve">   koa    </w:t>
      </w:r>
      <w:r>
        <w:t xml:space="preserve">   strum    </w:t>
      </w:r>
      <w:r>
        <w:t xml:space="preserve">   hawaii    </w:t>
      </w:r>
      <w:r>
        <w:t xml:space="preserve">   ohana    </w:t>
      </w:r>
      <w:r>
        <w:t xml:space="preserve">   kala    </w:t>
      </w:r>
      <w:r>
        <w:t xml:space="preserve">   uke    </w:t>
      </w:r>
      <w:r>
        <w:t xml:space="preserve">   station    </w:t>
      </w:r>
      <w:r>
        <w:t xml:space="preserve">   Ukulele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Chase</dc:title>
  <dcterms:created xsi:type="dcterms:W3CDTF">2021-10-11T01:02:23Z</dcterms:created>
  <dcterms:modified xsi:type="dcterms:W3CDTF">2021-10-11T01:02:23Z</dcterms:modified>
</cp:coreProperties>
</file>