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Drive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adjusting drive chains, it is important to have 3/4 of an inch ___________ in the longest span of the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Chain drives should be clean and __________ to perform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drive system that utilizes a belt to transfer torque would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driving clutch in a CV Transmission is the ___________ clutch.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ratio causes the output speed to be slower, but an increase in torque.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CVT's use a _________ to link the primary clutch to the secondary clutch.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automatic clutch uses ___________ force to engage the machine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component of the drive system is designed to increase speed, torque and change rotational direction from the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adjusting chain tension on a dirtbike, it is important to _________ the rear suspension.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Drive systems are used to link the engine to the machine performing the desired___________.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clutch is used on a snowmobile engine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Dirtbikes often use ____________ drives for their final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Lawn mowers use __________ drive to perform their intended work of cutting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Drive chains should have very little ________ between the links to perform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Arctic Cat utilizes a _________ drive in their, "diamond drive", final drive system in their sleds.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drive is used to reduce the work load on the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primary clutch is used along with a ________ clutch in a CV Transmission.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Manual clutches use __________ force to keep the clutch pack engaged to the machine's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ratio of two gears that is used to increase  output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gears meshed together having the same number of teeth would be considered to have ___________ torque multiplication.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Drive Systems</dc:title>
  <dcterms:created xsi:type="dcterms:W3CDTF">2021-10-11T01:02:14Z</dcterms:created>
  <dcterms:modified xsi:type="dcterms:W3CDTF">2021-10-11T01:02:14Z</dcterms:modified>
</cp:coreProperties>
</file>